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5A54" w14:textId="07205FCF" w:rsidR="00501760" w:rsidRPr="00EB029D" w:rsidRDefault="00501760" w:rsidP="00EB029D">
      <w:pPr>
        <w:pStyle w:val="Title"/>
        <w:pBdr>
          <w:bottom w:val="none" w:sz="0" w:space="0" w:color="auto"/>
        </w:pBdr>
        <w:rPr>
          <w:rFonts w:ascii="Arial" w:hAnsi="Arial" w:cs="Arial"/>
          <w:color w:val="auto"/>
          <w:sz w:val="40"/>
          <w:szCs w:val="40"/>
        </w:rPr>
      </w:pPr>
      <w:r w:rsidRPr="00EB029D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01789F16" wp14:editId="08207975">
            <wp:simplePos x="0" y="0"/>
            <wp:positionH relativeFrom="column">
              <wp:posOffset>4572000</wp:posOffset>
            </wp:positionH>
            <wp:positionV relativeFrom="paragraph">
              <wp:posOffset>-66675</wp:posOffset>
            </wp:positionV>
            <wp:extent cx="993140" cy="1084580"/>
            <wp:effectExtent l="0" t="0" r="0" b="1270"/>
            <wp:wrapSquare wrapText="bothSides"/>
            <wp:docPr id="18394405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733320" name="Picture 18577333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29D">
        <w:rPr>
          <w:rFonts w:ascii="Arial" w:hAnsi="Arial" w:cs="Arial"/>
          <w:color w:val="auto"/>
          <w:sz w:val="40"/>
          <w:szCs w:val="40"/>
        </w:rPr>
        <w:t>Pre-Application Enquiry Form</w:t>
      </w:r>
    </w:p>
    <w:p w14:paraId="7C945B15" w14:textId="77777777" w:rsidR="00E71E0B" w:rsidRDefault="00E71E0B" w:rsidP="00AE7367">
      <w:pPr>
        <w:rPr>
          <w:rFonts w:ascii="Arial" w:hAnsi="Arial" w:cs="Arial"/>
          <w:sz w:val="24"/>
          <w:szCs w:val="24"/>
          <w:lang w:val="en-GB"/>
        </w:rPr>
      </w:pPr>
    </w:p>
    <w:p w14:paraId="1177C99C" w14:textId="77777777" w:rsidR="00E71E0B" w:rsidRDefault="00E71E0B" w:rsidP="00AE7367">
      <w:pPr>
        <w:rPr>
          <w:rFonts w:ascii="Arial" w:hAnsi="Arial" w:cs="Arial"/>
          <w:sz w:val="24"/>
          <w:szCs w:val="24"/>
          <w:lang w:val="en-GB"/>
        </w:rPr>
      </w:pPr>
    </w:p>
    <w:p w14:paraId="7183225C" w14:textId="77777777" w:rsidR="00E71E0B" w:rsidRPr="007B27CF" w:rsidRDefault="00E71E0B" w:rsidP="00AE7367">
      <w:pPr>
        <w:rPr>
          <w:rFonts w:ascii="Arial" w:hAnsi="Arial" w:cs="Arial"/>
          <w:sz w:val="24"/>
          <w:szCs w:val="24"/>
          <w:lang w:val="en-GB"/>
        </w:rPr>
      </w:pPr>
    </w:p>
    <w:p w14:paraId="74F18F97" w14:textId="3B7E25F6" w:rsidR="00AE7367" w:rsidRPr="007B27CF" w:rsidRDefault="00AE7367" w:rsidP="00AE7367">
      <w:pPr>
        <w:rPr>
          <w:rFonts w:ascii="Arial" w:hAnsi="Arial" w:cs="Arial"/>
          <w:sz w:val="24"/>
          <w:szCs w:val="24"/>
          <w:lang w:val="en-GB"/>
        </w:rPr>
      </w:pPr>
      <w:r w:rsidRPr="007B27CF">
        <w:rPr>
          <w:rFonts w:ascii="Arial" w:hAnsi="Arial" w:cs="Arial"/>
          <w:sz w:val="24"/>
          <w:szCs w:val="24"/>
          <w:lang w:val="en-GB"/>
        </w:rPr>
        <w:t xml:space="preserve">Use this form to ask for </w:t>
      </w:r>
      <w:r w:rsidRPr="007B27CF">
        <w:rPr>
          <w:rFonts w:ascii="Arial" w:hAnsi="Arial" w:cs="Arial"/>
          <w:b/>
          <w:bCs/>
          <w:sz w:val="24"/>
          <w:szCs w:val="24"/>
          <w:lang w:val="en-GB"/>
        </w:rPr>
        <w:t>informal planning advice</w:t>
      </w:r>
      <w:r w:rsidRPr="007B27CF">
        <w:rPr>
          <w:rFonts w:ascii="Arial" w:hAnsi="Arial" w:cs="Arial"/>
          <w:sz w:val="24"/>
          <w:szCs w:val="24"/>
          <w:lang w:val="en-GB"/>
        </w:rPr>
        <w:t xml:space="preserve"> before submitting a planning application.</w:t>
      </w:r>
    </w:p>
    <w:p w14:paraId="3F3AD1B9" w14:textId="77777777" w:rsidR="00984516" w:rsidRDefault="007177C1" w:rsidP="007177C1">
      <w:pPr>
        <w:rPr>
          <w:rFonts w:ascii="Arial" w:hAnsi="Arial" w:cs="Arial"/>
          <w:sz w:val="24"/>
          <w:szCs w:val="24"/>
          <w:lang w:val="en-GB"/>
        </w:rPr>
      </w:pPr>
      <w:r w:rsidRPr="007B27CF">
        <w:rPr>
          <w:rFonts w:ascii="Arial" w:hAnsi="Arial" w:cs="Arial"/>
          <w:sz w:val="24"/>
          <w:szCs w:val="24"/>
          <w:lang w:val="en-GB"/>
        </w:rPr>
        <w:t>Send the completed form and any supporting information to</w:t>
      </w:r>
    </w:p>
    <w:p w14:paraId="5F99C8F8" w14:textId="237EA74B" w:rsidR="007177C1" w:rsidRPr="007B27CF" w:rsidRDefault="00984516" w:rsidP="007177C1">
      <w:pPr>
        <w:rPr>
          <w:rFonts w:ascii="Arial" w:hAnsi="Arial" w:cs="Arial"/>
          <w:sz w:val="24"/>
          <w:szCs w:val="24"/>
          <w:lang w:val="en-GB"/>
        </w:rPr>
      </w:pPr>
      <w:hyperlink r:id="rId12" w:history="1">
        <w:r w:rsidRPr="000E777F">
          <w:rPr>
            <w:rStyle w:val="Hyperlink"/>
            <w:rFonts w:ascii="Arial" w:hAnsi="Arial" w:cs="Arial"/>
            <w:b/>
            <w:bCs/>
            <w:sz w:val="24"/>
            <w:szCs w:val="24"/>
            <w:lang w:val="en-GB"/>
          </w:rPr>
          <w:t>planning@lochlomond-trossachs.org</w:t>
        </w:r>
      </w:hyperlink>
      <w:r w:rsidR="007177C1" w:rsidRPr="007B27CF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</w:p>
    <w:p w14:paraId="25B3D630" w14:textId="77777777" w:rsidR="00E71E0B" w:rsidRPr="007B27CF" w:rsidRDefault="00E71E0B" w:rsidP="00E71E0B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C2D2317" w14:textId="2394FCD2" w:rsidR="00E71E0B" w:rsidRPr="007B27CF" w:rsidRDefault="00E71E0B" w:rsidP="00E71E0B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B27CF">
        <w:rPr>
          <w:rFonts w:ascii="Arial" w:hAnsi="Arial" w:cs="Arial"/>
          <w:b/>
          <w:bCs/>
          <w:sz w:val="24"/>
          <w:szCs w:val="24"/>
          <w:lang w:val="en-GB"/>
        </w:rPr>
        <w:t>Before you fill in the form</w:t>
      </w:r>
    </w:p>
    <w:p w14:paraId="6D58098A" w14:textId="77777777" w:rsidR="00076298" w:rsidRDefault="00E71E0B" w:rsidP="00E71E0B">
      <w:pPr>
        <w:rPr>
          <w:rFonts w:ascii="Arial" w:hAnsi="Arial" w:cs="Arial"/>
          <w:sz w:val="24"/>
          <w:szCs w:val="24"/>
          <w:lang w:val="en-GB"/>
        </w:rPr>
      </w:pPr>
      <w:r w:rsidRPr="007B27CF">
        <w:rPr>
          <w:rFonts w:ascii="Arial" w:hAnsi="Arial" w:cs="Arial"/>
          <w:sz w:val="24"/>
          <w:szCs w:val="24"/>
          <w:lang w:val="en-GB"/>
        </w:rPr>
        <w:t xml:space="preserve">Providing clear information helps us give more useful advice. </w:t>
      </w:r>
    </w:p>
    <w:p w14:paraId="1597BABE" w14:textId="79842DC4" w:rsidR="00076298" w:rsidRDefault="007A72E0" w:rsidP="00E71E0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 </w:t>
      </w:r>
      <w:r>
        <w:rPr>
          <w:rFonts w:ascii="Arial" w:hAnsi="Arial" w:cs="Arial"/>
          <w:b/>
          <w:bCs/>
          <w:sz w:val="24"/>
          <w:szCs w:val="24"/>
          <w:lang w:val="en-GB"/>
        </w:rPr>
        <w:t>Location Pla</w:t>
      </w:r>
      <w:r w:rsidR="00076298">
        <w:rPr>
          <w:rFonts w:ascii="Arial" w:hAnsi="Arial" w:cs="Arial"/>
          <w:b/>
          <w:bCs/>
          <w:sz w:val="24"/>
          <w:szCs w:val="24"/>
          <w:lang w:val="en-GB"/>
        </w:rPr>
        <w:t xml:space="preserve">n </w:t>
      </w:r>
      <w:r w:rsidR="00076298">
        <w:rPr>
          <w:rFonts w:ascii="Arial" w:hAnsi="Arial" w:cs="Arial"/>
          <w:sz w:val="24"/>
          <w:szCs w:val="24"/>
          <w:lang w:val="en-GB"/>
        </w:rPr>
        <w:t>is required with all applications.</w:t>
      </w:r>
    </w:p>
    <w:p w14:paraId="7AA7F8C7" w14:textId="54C49BBE" w:rsidR="00E71E0B" w:rsidRPr="007B27CF" w:rsidRDefault="00E71E0B" w:rsidP="00E71E0B">
      <w:pPr>
        <w:rPr>
          <w:rFonts w:ascii="Arial" w:hAnsi="Arial" w:cs="Arial"/>
          <w:sz w:val="24"/>
          <w:szCs w:val="24"/>
          <w:lang w:val="en-GB"/>
        </w:rPr>
      </w:pPr>
      <w:r w:rsidRPr="007B27CF">
        <w:rPr>
          <w:rFonts w:ascii="Arial" w:hAnsi="Arial" w:cs="Arial"/>
          <w:sz w:val="24"/>
          <w:szCs w:val="24"/>
          <w:lang w:val="en-GB"/>
        </w:rPr>
        <w:t xml:space="preserve">Where possible, </w:t>
      </w:r>
      <w:r w:rsidR="00076298">
        <w:rPr>
          <w:rFonts w:ascii="Arial" w:hAnsi="Arial" w:cs="Arial"/>
          <w:sz w:val="24"/>
          <w:szCs w:val="24"/>
          <w:lang w:val="en-GB"/>
        </w:rPr>
        <w:t xml:space="preserve">please also </w:t>
      </w:r>
      <w:r w:rsidRPr="007B27CF">
        <w:rPr>
          <w:rFonts w:ascii="Arial" w:hAnsi="Arial" w:cs="Arial"/>
          <w:sz w:val="24"/>
          <w:szCs w:val="24"/>
          <w:lang w:val="en-GB"/>
        </w:rPr>
        <w:t>include:</w:t>
      </w:r>
    </w:p>
    <w:p w14:paraId="2A2D7A68" w14:textId="77777777" w:rsidR="00E71E0B" w:rsidRPr="007B27CF" w:rsidRDefault="00E71E0B" w:rsidP="00E71E0B">
      <w:pPr>
        <w:numPr>
          <w:ilvl w:val="0"/>
          <w:numId w:val="15"/>
        </w:numPr>
        <w:rPr>
          <w:rFonts w:ascii="Arial" w:hAnsi="Arial" w:cs="Arial"/>
          <w:sz w:val="24"/>
          <w:szCs w:val="24"/>
          <w:lang w:val="en-GB"/>
        </w:rPr>
      </w:pPr>
      <w:r w:rsidRPr="007B27CF">
        <w:rPr>
          <w:rFonts w:ascii="Arial" w:hAnsi="Arial" w:cs="Arial"/>
          <w:sz w:val="24"/>
          <w:szCs w:val="24"/>
          <w:lang w:val="en-GB"/>
        </w:rPr>
        <w:t xml:space="preserve">a </w:t>
      </w:r>
      <w:r w:rsidRPr="007B27CF">
        <w:rPr>
          <w:rFonts w:ascii="Arial" w:hAnsi="Arial" w:cs="Arial"/>
          <w:b/>
          <w:bCs/>
          <w:sz w:val="24"/>
          <w:szCs w:val="24"/>
          <w:lang w:val="en-GB"/>
        </w:rPr>
        <w:t>site plan</w:t>
      </w:r>
    </w:p>
    <w:p w14:paraId="2DBDAF44" w14:textId="77777777" w:rsidR="00E71E0B" w:rsidRPr="007B27CF" w:rsidRDefault="00E71E0B" w:rsidP="00E71E0B">
      <w:pPr>
        <w:numPr>
          <w:ilvl w:val="0"/>
          <w:numId w:val="15"/>
        </w:numPr>
        <w:rPr>
          <w:rFonts w:ascii="Arial" w:hAnsi="Arial" w:cs="Arial"/>
          <w:sz w:val="24"/>
          <w:szCs w:val="24"/>
          <w:lang w:val="en-GB"/>
        </w:rPr>
      </w:pPr>
      <w:r w:rsidRPr="007B27CF">
        <w:rPr>
          <w:rFonts w:ascii="Arial" w:hAnsi="Arial" w:cs="Arial"/>
          <w:sz w:val="24"/>
          <w:szCs w:val="24"/>
          <w:lang w:val="en-GB"/>
        </w:rPr>
        <w:t xml:space="preserve">a </w:t>
      </w:r>
      <w:r w:rsidRPr="007B27CF">
        <w:rPr>
          <w:rFonts w:ascii="Arial" w:hAnsi="Arial" w:cs="Arial"/>
          <w:b/>
          <w:bCs/>
          <w:sz w:val="24"/>
          <w:szCs w:val="24"/>
          <w:lang w:val="en-GB"/>
        </w:rPr>
        <w:t>sketch of the proposal</w:t>
      </w:r>
    </w:p>
    <w:p w14:paraId="60F9821E" w14:textId="77777777" w:rsidR="00E71E0B" w:rsidRPr="007B27CF" w:rsidRDefault="00E71E0B" w:rsidP="00E71E0B">
      <w:pPr>
        <w:numPr>
          <w:ilvl w:val="0"/>
          <w:numId w:val="15"/>
        </w:numPr>
        <w:rPr>
          <w:rFonts w:ascii="Arial" w:hAnsi="Arial" w:cs="Arial"/>
          <w:sz w:val="24"/>
          <w:szCs w:val="24"/>
          <w:lang w:val="en-GB"/>
        </w:rPr>
      </w:pPr>
      <w:r w:rsidRPr="007B27CF">
        <w:rPr>
          <w:rFonts w:ascii="Arial" w:hAnsi="Arial" w:cs="Arial"/>
          <w:sz w:val="24"/>
          <w:szCs w:val="24"/>
          <w:lang w:val="en-GB"/>
        </w:rPr>
        <w:t xml:space="preserve">details of </w:t>
      </w:r>
      <w:r w:rsidRPr="007B27CF">
        <w:rPr>
          <w:rFonts w:ascii="Arial" w:hAnsi="Arial" w:cs="Arial"/>
          <w:b/>
          <w:bCs/>
          <w:sz w:val="24"/>
          <w:szCs w:val="24"/>
          <w:lang w:val="en-GB"/>
        </w:rPr>
        <w:t>existing and proposed uses</w:t>
      </w:r>
      <w:r w:rsidRPr="007B27CF">
        <w:rPr>
          <w:rFonts w:ascii="Arial" w:hAnsi="Arial" w:cs="Arial"/>
          <w:sz w:val="24"/>
          <w:szCs w:val="24"/>
          <w:lang w:val="en-GB"/>
        </w:rPr>
        <w:t xml:space="preserve"> (if changing use)</w:t>
      </w:r>
    </w:p>
    <w:p w14:paraId="5F019E80" w14:textId="77777777" w:rsidR="00E71E0B" w:rsidRPr="007B27CF" w:rsidRDefault="00E71E0B" w:rsidP="00E71E0B">
      <w:pPr>
        <w:numPr>
          <w:ilvl w:val="0"/>
          <w:numId w:val="15"/>
        </w:numPr>
        <w:rPr>
          <w:rFonts w:ascii="Arial" w:hAnsi="Arial" w:cs="Arial"/>
          <w:sz w:val="24"/>
          <w:szCs w:val="24"/>
          <w:lang w:val="en-GB"/>
        </w:rPr>
      </w:pPr>
      <w:r w:rsidRPr="007B27CF">
        <w:rPr>
          <w:rFonts w:ascii="Arial" w:hAnsi="Arial" w:cs="Arial"/>
          <w:b/>
          <w:bCs/>
          <w:sz w:val="24"/>
          <w:szCs w:val="24"/>
          <w:lang w:val="en-GB"/>
        </w:rPr>
        <w:t>photographs</w:t>
      </w:r>
      <w:r w:rsidRPr="007B27CF">
        <w:rPr>
          <w:rFonts w:ascii="Arial" w:hAnsi="Arial" w:cs="Arial"/>
          <w:sz w:val="24"/>
          <w:szCs w:val="24"/>
          <w:lang w:val="en-GB"/>
        </w:rPr>
        <w:t xml:space="preserve"> of the site and surroundings</w:t>
      </w:r>
    </w:p>
    <w:p w14:paraId="5C2A7A07" w14:textId="77777777" w:rsidR="00E71E0B" w:rsidRPr="007B27CF" w:rsidRDefault="00E71E0B" w:rsidP="00E71E0B">
      <w:pPr>
        <w:numPr>
          <w:ilvl w:val="0"/>
          <w:numId w:val="15"/>
        </w:numPr>
        <w:rPr>
          <w:rFonts w:ascii="Arial" w:hAnsi="Arial" w:cs="Arial"/>
          <w:sz w:val="24"/>
          <w:szCs w:val="24"/>
          <w:lang w:val="en-GB"/>
        </w:rPr>
      </w:pPr>
      <w:r w:rsidRPr="007B27CF">
        <w:rPr>
          <w:rFonts w:ascii="Arial" w:hAnsi="Arial" w:cs="Arial"/>
          <w:sz w:val="24"/>
          <w:szCs w:val="24"/>
          <w:lang w:val="en-GB"/>
        </w:rPr>
        <w:t xml:space="preserve">a short </w:t>
      </w:r>
      <w:r w:rsidRPr="007B27CF">
        <w:rPr>
          <w:rFonts w:ascii="Arial" w:hAnsi="Arial" w:cs="Arial"/>
          <w:b/>
          <w:bCs/>
          <w:sz w:val="24"/>
          <w:szCs w:val="24"/>
          <w:lang w:val="en-GB"/>
        </w:rPr>
        <w:t>supporting statement</w:t>
      </w:r>
    </w:p>
    <w:p w14:paraId="64983D1A" w14:textId="77777777" w:rsidR="00E71E0B" w:rsidRDefault="00E71E0B" w:rsidP="00E71E0B">
      <w:pPr>
        <w:rPr>
          <w:rFonts w:ascii="Arial" w:hAnsi="Arial" w:cs="Arial"/>
          <w:sz w:val="24"/>
          <w:szCs w:val="24"/>
          <w:lang w:val="en-GB"/>
        </w:rPr>
      </w:pPr>
      <w:r w:rsidRPr="007B27CF">
        <w:rPr>
          <w:rFonts w:ascii="Arial" w:hAnsi="Arial" w:cs="Arial"/>
          <w:sz w:val="24"/>
          <w:szCs w:val="24"/>
          <w:lang w:val="en-GB"/>
        </w:rPr>
        <w:t xml:space="preserve">You can ask an </w:t>
      </w:r>
      <w:r w:rsidRPr="007B27CF">
        <w:rPr>
          <w:rFonts w:ascii="Arial" w:hAnsi="Arial" w:cs="Arial"/>
          <w:b/>
          <w:bCs/>
          <w:sz w:val="24"/>
          <w:szCs w:val="24"/>
          <w:lang w:val="en-GB"/>
        </w:rPr>
        <w:t>architect or planning consultant</w:t>
      </w:r>
      <w:r w:rsidRPr="007B27CF">
        <w:rPr>
          <w:rFonts w:ascii="Arial" w:hAnsi="Arial" w:cs="Arial"/>
          <w:sz w:val="24"/>
          <w:szCs w:val="24"/>
          <w:lang w:val="en-GB"/>
        </w:rPr>
        <w:t xml:space="preserve"> to submit the enquiry for you, but this is not required</w:t>
      </w:r>
    </w:p>
    <w:p w14:paraId="7044E02E" w14:textId="77777777" w:rsidR="00B90278" w:rsidRDefault="00B90278" w:rsidP="00E71E0B">
      <w:pPr>
        <w:rPr>
          <w:rFonts w:ascii="Arial" w:hAnsi="Arial" w:cs="Arial"/>
          <w:sz w:val="24"/>
          <w:szCs w:val="24"/>
          <w:lang w:val="en-GB"/>
        </w:rPr>
      </w:pPr>
    </w:p>
    <w:p w14:paraId="44A469BA" w14:textId="3463B3E5" w:rsidR="00B90278" w:rsidRDefault="00B90278" w:rsidP="00B90278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How we will treat your information</w:t>
      </w:r>
    </w:p>
    <w:p w14:paraId="4668A9EC" w14:textId="60E32328" w:rsidR="00B90278" w:rsidRPr="00A04064" w:rsidRDefault="00A04064" w:rsidP="00B90278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Please see our </w:t>
      </w:r>
      <w:hyperlink r:id="rId13" w:history="1">
        <w:r>
          <w:rPr>
            <w:rStyle w:val="Hyperlink"/>
            <w:rFonts w:ascii="Arial" w:hAnsi="Arial" w:cs="Arial"/>
            <w:sz w:val="24"/>
            <w:szCs w:val="24"/>
          </w:rPr>
          <w:t>Planning Privacy Notice</w:t>
        </w:r>
      </w:hyperlink>
      <w:r w:rsidR="00A10097">
        <w:rPr>
          <w:rFonts w:ascii="Arial" w:hAnsi="Arial" w:cs="Arial"/>
          <w:sz w:val="24"/>
          <w:szCs w:val="24"/>
          <w:lang w:val="en-GB"/>
        </w:rPr>
        <w:t>.</w:t>
      </w:r>
    </w:p>
    <w:p w14:paraId="053F908D" w14:textId="77777777" w:rsidR="00B90278" w:rsidRPr="007B27CF" w:rsidRDefault="00B90278" w:rsidP="00E71E0B">
      <w:pPr>
        <w:rPr>
          <w:rFonts w:ascii="Arial" w:hAnsi="Arial" w:cs="Arial"/>
          <w:sz w:val="24"/>
          <w:szCs w:val="24"/>
          <w:lang w:val="en-GB"/>
        </w:rPr>
      </w:pPr>
    </w:p>
    <w:p w14:paraId="37EB1694" w14:textId="77777777" w:rsidR="00E71E0B" w:rsidRDefault="00E71E0B" w:rsidP="00CD212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6323"/>
      </w:tblGrid>
      <w:tr w:rsidR="00501760" w:rsidRPr="004D6F87" w14:paraId="2AC239D3" w14:textId="77777777" w:rsidTr="003C59A2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583C250" w14:textId="78BCD13E" w:rsidR="00501760" w:rsidRPr="004D6F87" w:rsidRDefault="003302BA" w:rsidP="0063578D">
            <w:pPr>
              <w:pStyle w:val="Heading1"/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4D6F87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APPLICANT DETAILS</w:t>
            </w:r>
          </w:p>
        </w:tc>
      </w:tr>
      <w:tr w:rsidR="00501760" w:rsidRPr="004D6F87" w14:paraId="05C1C9BD" w14:textId="77777777" w:rsidTr="003C59A2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276B" w14:textId="77777777" w:rsidR="00501760" w:rsidRPr="004D6F87" w:rsidRDefault="00501760" w:rsidP="00402A50">
            <w:pPr>
              <w:pStyle w:val="Heading1"/>
              <w:spacing w:before="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4D6F87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Name: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36ED" w14:textId="77777777" w:rsidR="00501760" w:rsidRPr="004D6F87" w:rsidRDefault="00501760" w:rsidP="0063578D">
            <w:pPr>
              <w:pStyle w:val="Heading1"/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501760" w:rsidRPr="004D6F87" w14:paraId="44E0BF82" w14:textId="77777777" w:rsidTr="003C59A2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0E81" w14:textId="77777777" w:rsidR="00501760" w:rsidRPr="004D6F87" w:rsidRDefault="00501760" w:rsidP="00402A50">
            <w:pPr>
              <w:pStyle w:val="Heading1"/>
              <w:spacing w:before="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4D6F87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Address: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6992" w14:textId="77777777" w:rsidR="00501760" w:rsidRPr="004D6F87" w:rsidRDefault="00501760" w:rsidP="0063578D">
            <w:pPr>
              <w:pStyle w:val="Heading1"/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501760" w:rsidRPr="004D6F87" w14:paraId="5F250B79" w14:textId="77777777" w:rsidTr="003C59A2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C447" w14:textId="77777777" w:rsidR="00501760" w:rsidRPr="004D6F87" w:rsidRDefault="00501760" w:rsidP="00402A50">
            <w:pPr>
              <w:pStyle w:val="Heading1"/>
              <w:spacing w:before="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4D6F87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Email: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C0C4" w14:textId="77777777" w:rsidR="00501760" w:rsidRPr="004D6F87" w:rsidRDefault="00501760" w:rsidP="0063578D">
            <w:pPr>
              <w:pStyle w:val="Heading1"/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501760" w:rsidRPr="004D6F87" w14:paraId="07DCC2B3" w14:textId="77777777" w:rsidTr="003C59A2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CDB" w14:textId="77777777" w:rsidR="00501760" w:rsidRPr="004D6F87" w:rsidRDefault="00501760" w:rsidP="00402A50">
            <w:pPr>
              <w:pStyle w:val="Heading1"/>
              <w:spacing w:before="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4D6F87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Phone: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F69D" w14:textId="77777777" w:rsidR="00501760" w:rsidRPr="004D6F87" w:rsidRDefault="00501760" w:rsidP="0063578D">
            <w:pPr>
              <w:pStyle w:val="Heading1"/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501760" w:rsidRPr="004D6F87" w14:paraId="3C38E32C" w14:textId="77777777" w:rsidTr="003C59A2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9F7CE" w14:textId="77777777" w:rsidR="0063578D" w:rsidRPr="004D6F87" w:rsidRDefault="0063578D" w:rsidP="0063578D">
            <w:pPr>
              <w:pStyle w:val="Heading1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176574F" w14:textId="5BD9FB3A" w:rsidR="00501760" w:rsidRPr="004D6F87" w:rsidRDefault="003302BA" w:rsidP="0063578D">
            <w:pPr>
              <w:pStyle w:val="Heading1"/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4D6F87">
              <w:rPr>
                <w:rFonts w:ascii="Arial" w:hAnsi="Arial" w:cs="Arial"/>
                <w:color w:val="auto"/>
                <w:sz w:val="24"/>
                <w:szCs w:val="24"/>
              </w:rPr>
              <w:t xml:space="preserve">AGENT DETAILS </w:t>
            </w:r>
            <w:r w:rsidR="00501760" w:rsidRPr="004D6F87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(if applicable)</w:t>
            </w:r>
          </w:p>
          <w:p w14:paraId="3B260274" w14:textId="44FFE18A" w:rsidR="00E96D16" w:rsidRPr="00402A50" w:rsidRDefault="00E96D16" w:rsidP="00E96D16">
            <w:pPr>
              <w:rPr>
                <w:rFonts w:ascii="Arial" w:hAnsi="Arial" w:cs="Arial"/>
                <w:sz w:val="24"/>
                <w:szCs w:val="24"/>
              </w:rPr>
            </w:pPr>
            <w:r w:rsidRPr="00402A50">
              <w:rPr>
                <w:rFonts w:ascii="Arial" w:hAnsi="Arial" w:cs="Arial"/>
                <w:sz w:val="24"/>
                <w:szCs w:val="24"/>
              </w:rPr>
              <w:t>Complete this section if you are acting on behalf of the applicant</w:t>
            </w:r>
          </w:p>
        </w:tc>
      </w:tr>
      <w:tr w:rsidR="00501760" w:rsidRPr="004D6F87" w14:paraId="49847EC2" w14:textId="77777777" w:rsidTr="003C59A2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F050" w14:textId="77777777" w:rsidR="00501760" w:rsidRPr="004D6F87" w:rsidRDefault="00501760" w:rsidP="00402A50">
            <w:pPr>
              <w:pStyle w:val="Heading1"/>
              <w:spacing w:before="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4D6F87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Name: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2B63" w14:textId="77777777" w:rsidR="00501760" w:rsidRPr="004D6F87" w:rsidRDefault="00501760" w:rsidP="0063578D">
            <w:pPr>
              <w:pStyle w:val="Heading1"/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501760" w:rsidRPr="004D6F87" w14:paraId="6C2CA16F" w14:textId="77777777" w:rsidTr="003C59A2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3D0" w14:textId="77777777" w:rsidR="00501760" w:rsidRPr="004D6F87" w:rsidRDefault="00501760" w:rsidP="00402A50">
            <w:pPr>
              <w:pStyle w:val="Heading1"/>
              <w:spacing w:before="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4D6F87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Address: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C83" w14:textId="77777777" w:rsidR="00501760" w:rsidRPr="004D6F87" w:rsidRDefault="00501760" w:rsidP="0063578D">
            <w:pPr>
              <w:pStyle w:val="Heading1"/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501760" w:rsidRPr="004D6F87" w14:paraId="75B12044" w14:textId="77777777" w:rsidTr="003C59A2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02FC" w14:textId="77777777" w:rsidR="00501760" w:rsidRPr="004D6F87" w:rsidRDefault="00501760" w:rsidP="00402A50">
            <w:pPr>
              <w:pStyle w:val="Heading1"/>
              <w:spacing w:before="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4D6F87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Email: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2123" w14:textId="77777777" w:rsidR="00501760" w:rsidRPr="004D6F87" w:rsidRDefault="00501760" w:rsidP="0063578D">
            <w:pPr>
              <w:pStyle w:val="Heading1"/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501760" w:rsidRPr="004D6F87" w14:paraId="3F27443D" w14:textId="77777777" w:rsidTr="003C59A2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C7C4" w14:textId="77777777" w:rsidR="00501760" w:rsidRPr="004D6F87" w:rsidRDefault="00501760" w:rsidP="00402A50">
            <w:pPr>
              <w:pStyle w:val="Heading1"/>
              <w:spacing w:before="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4D6F87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Phone: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75CE" w14:textId="77777777" w:rsidR="00501760" w:rsidRPr="004D6F87" w:rsidRDefault="00501760" w:rsidP="0063578D">
            <w:pPr>
              <w:pStyle w:val="Heading1"/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501760" w:rsidRPr="004D6F87" w14:paraId="0710E14B" w14:textId="77777777" w:rsidTr="003C59A2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02BC7B2D" w14:textId="77777777" w:rsidR="0063578D" w:rsidRPr="004D6F87" w:rsidRDefault="0063578D" w:rsidP="0063578D">
            <w:pPr>
              <w:pStyle w:val="Heading1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071C148" w14:textId="6A27D1AA" w:rsidR="00501760" w:rsidRPr="004D6F87" w:rsidRDefault="003302BA" w:rsidP="0063578D">
            <w:pPr>
              <w:pStyle w:val="Heading1"/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4D6F87">
              <w:rPr>
                <w:rFonts w:ascii="Arial" w:hAnsi="Arial" w:cs="Arial"/>
                <w:color w:val="auto"/>
                <w:sz w:val="24"/>
                <w:szCs w:val="24"/>
              </w:rPr>
              <w:t>SITE DETAILS</w:t>
            </w:r>
          </w:p>
        </w:tc>
      </w:tr>
      <w:tr w:rsidR="008C5553" w:rsidRPr="004D6F87" w14:paraId="749AB0F8" w14:textId="77777777" w:rsidTr="003C59A2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6D32A4C" w14:textId="7EB41EB2" w:rsidR="008C5553" w:rsidRPr="003302BA" w:rsidRDefault="008C5553" w:rsidP="008C5553">
            <w:pPr>
              <w:pStyle w:val="Heading1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302BA">
              <w:rPr>
                <w:rFonts w:ascii="Arial" w:hAnsi="Arial" w:cs="Arial"/>
                <w:color w:val="auto"/>
                <w:sz w:val="24"/>
                <w:szCs w:val="24"/>
              </w:rPr>
              <w:t xml:space="preserve">Site Address: </w:t>
            </w:r>
          </w:p>
          <w:p w14:paraId="3CA72DF4" w14:textId="09A31EBE" w:rsidR="008C5553" w:rsidRPr="00402A50" w:rsidRDefault="008C5553" w:rsidP="001239B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02A50">
              <w:rPr>
                <w:rFonts w:ascii="Arial" w:hAnsi="Arial" w:cs="Arial"/>
                <w:sz w:val="24"/>
                <w:szCs w:val="24"/>
                <w:lang w:val="en-GB"/>
              </w:rPr>
              <w:t>If the site does not have a postal address, clearly describe the location</w:t>
            </w:r>
          </w:p>
        </w:tc>
      </w:tr>
      <w:tr w:rsidR="001239B1" w:rsidRPr="004D6F87" w14:paraId="39ADA2DE" w14:textId="77777777" w:rsidTr="003C59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0A7C" w14:textId="77777777" w:rsidR="001239B1" w:rsidRDefault="001239B1" w:rsidP="0063578D">
            <w:pPr>
              <w:pStyle w:val="Heading1"/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3482A309" w14:textId="77777777" w:rsidR="004D6F87" w:rsidRDefault="004D6F87" w:rsidP="004D6F87"/>
          <w:p w14:paraId="7F7EAC87" w14:textId="77777777" w:rsidR="004D6F87" w:rsidRPr="004D6F87" w:rsidRDefault="004D6F87" w:rsidP="004D6F87"/>
        </w:tc>
      </w:tr>
      <w:tr w:rsidR="001239B1" w:rsidRPr="004D6F87" w14:paraId="23F03FFA" w14:textId="77777777" w:rsidTr="003C59A2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7120C" w14:textId="77777777" w:rsidR="003C59A2" w:rsidRDefault="003C59A2" w:rsidP="008C5553">
            <w:pPr>
              <w:pStyle w:val="Heading1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B270D65" w14:textId="10489ACB" w:rsidR="001239B1" w:rsidRPr="003302BA" w:rsidRDefault="001239B1" w:rsidP="008C5553">
            <w:pPr>
              <w:pStyle w:val="Heading1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302BA">
              <w:rPr>
                <w:rFonts w:ascii="Arial" w:hAnsi="Arial" w:cs="Arial"/>
                <w:color w:val="auto"/>
                <w:sz w:val="24"/>
                <w:szCs w:val="24"/>
              </w:rPr>
              <w:t>Description of Site:</w:t>
            </w:r>
          </w:p>
          <w:p w14:paraId="62459EF6" w14:textId="5E319F0C" w:rsidR="001239B1" w:rsidRPr="003302BA" w:rsidRDefault="004D6F87" w:rsidP="0063578D">
            <w:pPr>
              <w:pStyle w:val="Heading1"/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3302BA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For example, current use, surroundings, and any existing buildings.</w:t>
            </w:r>
          </w:p>
        </w:tc>
      </w:tr>
      <w:tr w:rsidR="001239B1" w:rsidRPr="004D6F87" w14:paraId="29AF93B8" w14:textId="77777777" w:rsidTr="003C59A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6CE6" w14:textId="77777777" w:rsidR="001239B1" w:rsidRDefault="001239B1" w:rsidP="0063578D">
            <w:pPr>
              <w:pStyle w:val="Heading1"/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14:paraId="4FAB90E9" w14:textId="77777777" w:rsidR="004D6F87" w:rsidRDefault="004D6F87" w:rsidP="004D6F87"/>
          <w:p w14:paraId="061689C2" w14:textId="77777777" w:rsidR="004D6F87" w:rsidRPr="004D6F87" w:rsidRDefault="004D6F87" w:rsidP="004D6F87"/>
        </w:tc>
      </w:tr>
      <w:tr w:rsidR="00501760" w:rsidRPr="004D6F87" w14:paraId="44263A17" w14:textId="77777777" w:rsidTr="00B90278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1875F1" w14:textId="77777777" w:rsidR="0063578D" w:rsidRPr="004D6F87" w:rsidRDefault="0063578D" w:rsidP="0063578D">
            <w:pPr>
              <w:pStyle w:val="Heading1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9D2F3B2" w14:textId="77777777" w:rsidR="00501760" w:rsidRDefault="00501760" w:rsidP="00EB029D">
            <w:pPr>
              <w:pStyle w:val="Heading1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D6F87">
              <w:rPr>
                <w:rFonts w:ascii="Arial" w:hAnsi="Arial" w:cs="Arial"/>
                <w:color w:val="auto"/>
                <w:sz w:val="24"/>
                <w:szCs w:val="24"/>
              </w:rPr>
              <w:t>Proposal Summary:</w:t>
            </w:r>
          </w:p>
          <w:p w14:paraId="00792FAA" w14:textId="12505EBE" w:rsidR="00A64698" w:rsidRPr="003C59A2" w:rsidRDefault="00A64698" w:rsidP="003C59A2">
            <w:pPr>
              <w:spacing w:line="300" w:lineRule="atLeast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6469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Provide a </w:t>
            </w:r>
            <w:r w:rsidRPr="00643675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brief description of what you want to do.</w:t>
            </w:r>
            <w:r w:rsidRPr="00A6469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br/>
              <w:t>You do not need detailed plans at this stage, but your description should be clear enough for us to understand the proposal</w:t>
            </w:r>
          </w:p>
        </w:tc>
      </w:tr>
      <w:tr w:rsidR="00501760" w:rsidRPr="004D6F87" w14:paraId="5B7F6869" w14:textId="77777777" w:rsidTr="00B90278">
        <w:trPr>
          <w:trHeight w:val="313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5A14" w14:textId="77777777" w:rsidR="00501760" w:rsidRPr="004D6F87" w:rsidRDefault="00501760" w:rsidP="004A13CE">
            <w:pPr>
              <w:pStyle w:val="Heading1"/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0C9D52CD" w14:textId="77777777" w:rsidR="00CD212B" w:rsidRPr="00660FB0" w:rsidRDefault="00CD212B" w:rsidP="003302BA">
      <w:pPr>
        <w:rPr>
          <w:rFonts w:ascii="Arial" w:hAnsi="Arial" w:cs="Arial"/>
          <w:sz w:val="24"/>
          <w:szCs w:val="24"/>
        </w:rPr>
      </w:pPr>
    </w:p>
    <w:sectPr w:rsidR="00CD212B" w:rsidRPr="00660FB0" w:rsidSect="00501760">
      <w:footerReference w:type="default" r:id="rId14"/>
      <w:head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07D9" w14:textId="77777777" w:rsidR="00D358A7" w:rsidRDefault="00D358A7">
      <w:pPr>
        <w:spacing w:after="0" w:line="240" w:lineRule="auto"/>
      </w:pPr>
      <w:r>
        <w:separator/>
      </w:r>
    </w:p>
  </w:endnote>
  <w:endnote w:type="continuationSeparator" w:id="0">
    <w:p w14:paraId="43296487" w14:textId="77777777" w:rsidR="00D358A7" w:rsidRDefault="00D3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21C4" w14:textId="678B34D9" w:rsidR="00F82B2D" w:rsidRDefault="00F82B2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08CD" w14:textId="77777777" w:rsidR="00D358A7" w:rsidRDefault="00D358A7">
      <w:pPr>
        <w:spacing w:after="0" w:line="240" w:lineRule="auto"/>
      </w:pPr>
      <w:r>
        <w:separator/>
      </w:r>
    </w:p>
  </w:footnote>
  <w:footnote w:type="continuationSeparator" w:id="0">
    <w:p w14:paraId="7753F115" w14:textId="77777777" w:rsidR="00D358A7" w:rsidRDefault="00D3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EFC1" w14:textId="785A0634" w:rsidR="008A3014" w:rsidRDefault="008A3014" w:rsidP="008A30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BB5017"/>
    <w:multiLevelType w:val="multilevel"/>
    <w:tmpl w:val="A8F2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D12DC1"/>
    <w:multiLevelType w:val="multilevel"/>
    <w:tmpl w:val="DC76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8260E"/>
    <w:multiLevelType w:val="multilevel"/>
    <w:tmpl w:val="48EC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970885">
    <w:abstractNumId w:val="8"/>
  </w:num>
  <w:num w:numId="2" w16cid:durableId="1435512209">
    <w:abstractNumId w:val="6"/>
  </w:num>
  <w:num w:numId="3" w16cid:durableId="1462266106">
    <w:abstractNumId w:val="5"/>
  </w:num>
  <w:num w:numId="4" w16cid:durableId="1036924823">
    <w:abstractNumId w:val="4"/>
  </w:num>
  <w:num w:numId="5" w16cid:durableId="1855725315">
    <w:abstractNumId w:val="7"/>
  </w:num>
  <w:num w:numId="6" w16cid:durableId="1479179731">
    <w:abstractNumId w:val="3"/>
  </w:num>
  <w:num w:numId="7" w16cid:durableId="85269324">
    <w:abstractNumId w:val="2"/>
  </w:num>
  <w:num w:numId="8" w16cid:durableId="512453055">
    <w:abstractNumId w:val="1"/>
  </w:num>
  <w:num w:numId="9" w16cid:durableId="5988298">
    <w:abstractNumId w:val="0"/>
  </w:num>
  <w:num w:numId="10" w16cid:durableId="44423109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08682991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22133363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48112159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2069765627">
    <w:abstractNumId w:val="11"/>
  </w:num>
  <w:num w:numId="15" w16cid:durableId="658966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852"/>
    <w:rsid w:val="0006063C"/>
    <w:rsid w:val="00076298"/>
    <w:rsid w:val="000D748C"/>
    <w:rsid w:val="001239B1"/>
    <w:rsid w:val="0015074B"/>
    <w:rsid w:val="00196E74"/>
    <w:rsid w:val="00205B08"/>
    <w:rsid w:val="002519A6"/>
    <w:rsid w:val="0029639D"/>
    <w:rsid w:val="0032277E"/>
    <w:rsid w:val="003240CB"/>
    <w:rsid w:val="00326F90"/>
    <w:rsid w:val="003302BA"/>
    <w:rsid w:val="003C59A2"/>
    <w:rsid w:val="00402A50"/>
    <w:rsid w:val="004D6F87"/>
    <w:rsid w:val="004E4ED8"/>
    <w:rsid w:val="00501760"/>
    <w:rsid w:val="00521F4D"/>
    <w:rsid w:val="0059232C"/>
    <w:rsid w:val="005B24CF"/>
    <w:rsid w:val="005C4408"/>
    <w:rsid w:val="005F5D32"/>
    <w:rsid w:val="0063578D"/>
    <w:rsid w:val="00643675"/>
    <w:rsid w:val="006513EA"/>
    <w:rsid w:val="00660FB0"/>
    <w:rsid w:val="006E5844"/>
    <w:rsid w:val="007177C1"/>
    <w:rsid w:val="007A72E0"/>
    <w:rsid w:val="007B27CF"/>
    <w:rsid w:val="008A3014"/>
    <w:rsid w:val="008B3F3A"/>
    <w:rsid w:val="008C5553"/>
    <w:rsid w:val="008C7E57"/>
    <w:rsid w:val="00956AAE"/>
    <w:rsid w:val="00984516"/>
    <w:rsid w:val="009F5414"/>
    <w:rsid w:val="00A04064"/>
    <w:rsid w:val="00A10097"/>
    <w:rsid w:val="00A64698"/>
    <w:rsid w:val="00AA1D8D"/>
    <w:rsid w:val="00AE7367"/>
    <w:rsid w:val="00B47730"/>
    <w:rsid w:val="00B90278"/>
    <w:rsid w:val="00B91FC2"/>
    <w:rsid w:val="00CB0664"/>
    <w:rsid w:val="00CD212B"/>
    <w:rsid w:val="00D031DF"/>
    <w:rsid w:val="00D358A7"/>
    <w:rsid w:val="00DF151B"/>
    <w:rsid w:val="00E71E0B"/>
    <w:rsid w:val="00E96D16"/>
    <w:rsid w:val="00EB029D"/>
    <w:rsid w:val="00ED1DCC"/>
    <w:rsid w:val="00F15A77"/>
    <w:rsid w:val="00F61AC3"/>
    <w:rsid w:val="00F73DD1"/>
    <w:rsid w:val="00F82B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62F949"/>
  <w14:defaultImageDpi w14:val="300"/>
  <w15:docId w15:val="{80F39ADB-DD8A-49DC-B60F-E12C311C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60F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ochlomond-trossachs.org/planning/planning-privacy-notic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lanning@lochlomond-trossach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7FCE9FB13954689A561A859D57D2E" ma:contentTypeVersion="19" ma:contentTypeDescription="Create a new document." ma:contentTypeScope="" ma:versionID="3ab933c79e4d3dfeed17b898a786b22d">
  <xsd:schema xmlns:xsd="http://www.w3.org/2001/XMLSchema" xmlns:xs="http://www.w3.org/2001/XMLSchema" xmlns:p="http://schemas.microsoft.com/office/2006/metadata/properties" xmlns:ns2="21612d8b-3c54-48bc-bd9a-aa86a8a18b5c" xmlns:ns3="1e2c31d0-bf6c-47b5-8ecc-03e014eb75ad" targetNamespace="http://schemas.microsoft.com/office/2006/metadata/properties" ma:root="true" ma:fieldsID="c38007422236472dd092f9433a2b4c22" ns2:_="" ns3:_="">
    <xsd:import namespace="21612d8b-3c54-48bc-bd9a-aa86a8a18b5c"/>
    <xsd:import namespace="1e2c31d0-bf6c-47b5-8ecc-03e014eb7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12d8b-3c54-48bc-bd9a-aa86a8a18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98337-7e30-403b-9cb7-066a9d342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c31d0-bf6c-47b5-8ecc-03e014eb7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6e01af-f495-47ce-84bf-ce57594f0c9c}" ma:internalName="TaxCatchAll" ma:showField="CatchAllData" ma:web="1e2c31d0-bf6c-47b5-8ecc-03e014eb7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12d8b-3c54-48bc-bd9a-aa86a8a18b5c">
      <Terms xmlns="http://schemas.microsoft.com/office/infopath/2007/PartnerControls"/>
    </lcf76f155ced4ddcb4097134ff3c332f>
    <TaxCatchAll xmlns="1e2c31d0-bf6c-47b5-8ecc-03e014eb75ad" xsi:nil="true"/>
    <_Flow_SignoffStatus xmlns="21612d8b-3c54-48bc-bd9a-aa86a8a18b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F91EC-F8DA-4553-9B15-46789D1B9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12d8b-3c54-48bc-bd9a-aa86a8a18b5c"/>
    <ds:schemaRef ds:uri="1e2c31d0-bf6c-47b5-8ecc-03e014eb7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11334-78FA-47B4-A2C7-43A5F8E113E1}">
  <ds:schemaRefs>
    <ds:schemaRef ds:uri="http://schemas.microsoft.com/office/2006/metadata/properties"/>
    <ds:schemaRef ds:uri="http://schemas.microsoft.com/office/infopath/2007/PartnerControls"/>
    <ds:schemaRef ds:uri="21612d8b-3c54-48bc-bd9a-aa86a8a18b5c"/>
    <ds:schemaRef ds:uri="1e2c31d0-bf6c-47b5-8ecc-03e014eb75a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F092D-1F26-4719-9594-EDAAA1F24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230</Words>
  <Characters>1250</Characters>
  <Application>Microsoft Office Word</Application>
  <DocSecurity>0</DocSecurity>
  <Lines>73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Unitt</cp:lastModifiedBy>
  <cp:revision>32</cp:revision>
  <dcterms:created xsi:type="dcterms:W3CDTF">2026-05-13T14:29:00Z</dcterms:created>
  <dcterms:modified xsi:type="dcterms:W3CDTF">2026-05-21T09:29:00Z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0x01010025B7FCE9FB13954689A561A859D57D2E</vt:lpwstr>
  </property>
  <property fmtid="{D5CDD505-2E9C-101B-9397-08002B2CF9AE}" pid="3" name="MediaServiceImageTags">
    <vt:lpwstr/>
  </property>
</Properties>
</file>